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left="4198" w:right="24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drawing>
          <wp:inline distT="0" distB="0" distL="114300" distR="114300">
            <wp:extent cx="540385" cy="741045"/>
            <wp:effectExtent l="0" t="0" r="12065" b="1905"/>
            <wp:docPr id="29" name="Imagem 29" descr="Crato_IF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9" descr="Crato_IF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4" w:line="240" w:lineRule="auto"/>
        <w:ind w:right="2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626"/>
          <w:tab w:val="left" w:pos="2511"/>
        </w:tabs>
        <w:spacing w:before="92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EDITAL Nº 9/2021 /DG-CTO/CRATO-IFCE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widowControl w:val="0"/>
        <w:spacing w:before="90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PROCESSO SELETIVO PARA MONITORIA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193" w:line="240" w:lineRule="auto"/>
        <w:ind w:right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ANEXO VIII</w:t>
      </w:r>
    </w:p>
    <w:p>
      <w:pPr>
        <w:widowControl w:val="0"/>
        <w:spacing w:before="122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RELATÓRIO SEMESTRAL DE ATIVIDADES DO MONITOR</w:t>
      </w:r>
    </w:p>
    <w:p>
      <w:pPr>
        <w:widowControl w:val="0"/>
        <w:tabs>
          <w:tab w:val="left" w:pos="3228"/>
        </w:tabs>
        <w:spacing w:before="123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Campus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de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3" w:line="240" w:lineRule="auto"/>
        <w:ind w:right="240"/>
        <w:rPr>
          <w:rFonts w:ascii="Times New Roman" w:hAnsi="Times New Roman" w:eastAsia="Times New Roman" w:cs="Times New Roman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5907405" cy="1628775"/>
                <wp:effectExtent l="0" t="0" r="0" b="0"/>
                <wp:wrapTopAndBottom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7060" y="2970375"/>
                          <a:ext cx="5897880" cy="1619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1" w:after="0" w:line="240" w:lineRule="auto"/>
                              <w:ind w:left="106" w:right="0" w:firstLine="106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Monitoria com bolsa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ab/>
                              <w:t>Monitoria voluntária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ab/>
                              <w:t>)</w:t>
                            </w:r>
                          </w:p>
                          <w:p>
                            <w:pPr>
                              <w:spacing w:before="178" w:after="0" w:line="409" w:lineRule="auto"/>
                              <w:ind w:left="106" w:right="769" w:firstLine="106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Curso: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Componente curricular: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Professor orientador: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                                        Monitor: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Período da monitoria: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pt;margin-top:14pt;height:128.25pt;width:465.15pt;mso-wrap-distance-bottom:0pt;mso-wrap-distance-top:0pt;z-index:251659264;mso-width-relative:page;mso-height-relative:page;" filled="f" stroked="t" coordsize="21600,21600" o:gfxdata="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Fcqt1wAAAAkBAAAPAAAAAAAAAAEAIAAAACIAAABk&#10;cnMvZG93bnJldi54bWxQSwECFAAUAAAACACHTuJA5CorcEACAACIBAAADgAAAAAAAAABACAAAAAm&#10;AQAAZHJzL2Uyb0RvYy54bWxQSwUGAAAAAAYABgBZAQAA2AUAAAAA&#10;">
                <v:fill on="f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 w:after="0" w:line="240" w:lineRule="auto"/>
                        <w:ind w:left="106" w:right="0" w:firstLine="106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Monitoria com bolsa (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ab/>
                        <w:t>)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ab/>
                        <w:t>Monitoria voluntária (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ab/>
                        <w:t>)</w:t>
                      </w:r>
                    </w:p>
                    <w:p>
                      <w:pPr>
                        <w:spacing w:before="178" w:after="0" w:line="409" w:lineRule="auto"/>
                        <w:ind w:left="106" w:right="769" w:firstLine="106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Curso: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Componente curricular: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Professor orientador: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                                                                                                         Monitor: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Período da monitoria: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1" w:line="240" w:lineRule="auto"/>
        <w:ind w:right="240"/>
        <w:rPr>
          <w:rFonts w:ascii="Times New Roman" w:hAnsi="Times New Roman" w:eastAsia="Times New Roman" w:cs="Times New Roman"/>
        </w:rPr>
      </w:pPr>
    </w:p>
    <w:tbl>
      <w:tblPr>
        <w:tblStyle w:val="13"/>
        <w:tblW w:w="964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565"/>
        <w:gridCol w:w="1752"/>
        <w:gridCol w:w="1843"/>
        <w:gridCol w:w="141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gridSpan w:val="6"/>
            <w:shd w:val="clear" w:color="auto" w:fill="D9D9D9"/>
          </w:tcPr>
          <w:p>
            <w:pPr>
              <w:widowControl w:val="0"/>
              <w:spacing w:before="121" w:line="240" w:lineRule="auto"/>
              <w:ind w:left="2946" w:right="24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Horário das atividades da monitoria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shd w:val="clear" w:color="auto" w:fill="D9D9D9"/>
          </w:tcPr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Turno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0" w:line="240" w:lineRule="auto"/>
              <w:ind w:left="412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Segunda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0" w:line="240" w:lineRule="auto"/>
              <w:ind w:left="611" w:right="240" w:firstLine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Terça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0" w:line="240" w:lineRule="auto"/>
              <w:ind w:left="610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Quarta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0" w:line="240" w:lineRule="auto"/>
              <w:ind w:left="405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Quinta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0" w:line="240" w:lineRule="auto"/>
              <w:ind w:left="478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Sexta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8h – 9h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9h – 10h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10h – 11h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11h – 12h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13h – 14h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1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14h – 15h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15h – 16h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16h – 17h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17h – 18h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left="404" w:right="24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18h – 19h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widowControl w:val="0"/>
        <w:spacing w:before="11" w:line="240" w:lineRule="auto"/>
        <w:ind w:right="240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14"/>
        <w:tblW w:w="964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565"/>
        <w:gridCol w:w="1752"/>
        <w:gridCol w:w="1843"/>
        <w:gridCol w:w="141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right="24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19h – 20h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1" w:line="240" w:lineRule="auto"/>
              <w:ind w:right="24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20h – 21h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p>
            <w:pPr>
              <w:widowControl w:val="0"/>
              <w:spacing w:before="120" w:line="240" w:lineRule="auto"/>
              <w:ind w:right="24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21h – 22h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gridSpan w:val="6"/>
          </w:tcPr>
          <w:p>
            <w:pPr>
              <w:widowControl w:val="0"/>
              <w:spacing w:before="120" w:line="240" w:lineRule="auto"/>
              <w:ind w:left="72" w:right="240" w:firstLine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OBS.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Diferenciar na tabela os horários das seguintes atividades, usando as abreviações recomendadas: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193"/>
              </w:tabs>
              <w:spacing w:before="120" w:line="240" w:lineRule="auto"/>
              <w:ind w:left="192" w:right="240" w:hanging="121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Assistência aos estudantes na resolução de exercícios e esclarecimento de dúvidas (ATEND).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193"/>
              </w:tabs>
              <w:spacing w:before="121" w:line="240" w:lineRule="auto"/>
              <w:ind w:left="192" w:right="240" w:hanging="121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Preparação de atividades teóricas e/ou práticas (PREP).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193"/>
              </w:tabs>
              <w:spacing w:before="121" w:line="240" w:lineRule="auto"/>
              <w:ind w:left="192" w:right="240" w:hanging="121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Elaboração de material didático complementar (ELAB).</w:t>
            </w:r>
          </w:p>
        </w:tc>
      </w:tr>
    </w:tbl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65"/>
        </w:tabs>
        <w:spacing w:before="224" w:after="0" w:line="240" w:lineRule="auto"/>
        <w:ind w:left="364" w:right="240" w:hanging="246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Atividades desenvolvidas no período de monitoria:</w:t>
      </w:r>
    </w:p>
    <w:p>
      <w:pPr>
        <w:widowControl w:val="0"/>
        <w:spacing w:before="5" w:line="240" w:lineRule="auto"/>
        <w:ind w:right="240"/>
        <w:rPr>
          <w:rFonts w:ascii="Times New Roman" w:hAnsi="Times New Roman" w:eastAsia="Times New Roman" w:cs="Times New Roman"/>
          <w:b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177800</wp:posOffset>
                </wp:positionV>
                <wp:extent cx="5992495" cy="2280920"/>
                <wp:effectExtent l="0" t="0" r="0" b="0"/>
                <wp:wrapTopAndBottom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4515" y="2644303"/>
                          <a:ext cx="5982970" cy="22713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pt;margin-top:14pt;height:179.6pt;width:471.85pt;mso-wrap-distance-bottom:0pt;mso-wrap-distance-top:0pt;z-index:251659264;v-text-anchor:middle;mso-width-relative:page;mso-height-relative:page;" filled="f" stroked="t" coordsize="21600,21600" o:gfxdata="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l6CV3YAAAACQEAAA8AAAAAAAAAAQAg&#10;AAAAIgAAAGRycy9kb3ducmV2LnhtbFBLAQIUABQAAAAIAIdO4kAjuPRCRwIAAJwEAAAOAAAAAAAA&#10;AAEAIAAAACcBAABkcnMvZTJvRG9jLnhtbFBLBQYAAAAABgAGAFkBAADgBQAAAAA=&#10;">
                <v:fill on="f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widowControl w:val="0"/>
        <w:spacing w:before="4" w:line="240" w:lineRule="auto"/>
        <w:ind w:right="240"/>
        <w:rPr>
          <w:rFonts w:ascii="Times New Roman" w:hAnsi="Times New Roman" w:eastAsia="Times New Roman" w:cs="Times New Roman"/>
          <w:b/>
          <w:sz w:val="21"/>
          <w:szCs w:val="21"/>
        </w:rPr>
      </w:pPr>
    </w:p>
    <w:p>
      <w:pPr>
        <w:widowControl w:val="0"/>
        <w:numPr>
          <w:ilvl w:val="0"/>
          <w:numId w:val="2"/>
        </w:numPr>
        <w:tabs>
          <w:tab w:val="left" w:pos="365"/>
        </w:tabs>
        <w:spacing w:line="242" w:lineRule="auto"/>
        <w:ind w:left="119" w:right="240" w:firstLine="0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Número de atendimentos em cada mês (observar a lista de frequência dos alunos assistidos pela monitoria):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5" w:line="240" w:lineRule="auto"/>
        <w:ind w:right="240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948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937"/>
        <w:gridCol w:w="932"/>
        <w:gridCol w:w="932"/>
        <w:gridCol w:w="937"/>
        <w:gridCol w:w="932"/>
        <w:gridCol w:w="933"/>
        <w:gridCol w:w="938"/>
        <w:gridCol w:w="933"/>
        <w:gridCol w:w="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p>
            <w:pPr>
              <w:widowControl w:val="0"/>
              <w:spacing w:before="121" w:line="240" w:lineRule="auto"/>
              <w:ind w:left="297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FEV</w:t>
            </w:r>
          </w:p>
        </w:tc>
        <w:tc>
          <w:p>
            <w:pPr>
              <w:widowControl w:val="0"/>
              <w:spacing w:before="121" w:line="240" w:lineRule="auto"/>
              <w:ind w:left="182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MAR</w:t>
            </w:r>
          </w:p>
        </w:tc>
        <w:tc>
          <w:p>
            <w:pPr>
              <w:widowControl w:val="0"/>
              <w:spacing w:before="121" w:line="240" w:lineRule="auto"/>
              <w:ind w:left="205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ABR</w:t>
            </w:r>
          </w:p>
        </w:tc>
        <w:tc>
          <w:p>
            <w:pPr>
              <w:widowControl w:val="0"/>
              <w:spacing w:before="121" w:line="240" w:lineRule="auto"/>
              <w:ind w:left="219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MAI</w:t>
            </w:r>
          </w:p>
        </w:tc>
        <w:tc>
          <w:p>
            <w:pPr>
              <w:widowControl w:val="0"/>
              <w:spacing w:before="121" w:line="240" w:lineRule="auto"/>
              <w:ind w:left="233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JUN</w:t>
            </w:r>
          </w:p>
        </w:tc>
        <w:tc>
          <w:p>
            <w:pPr>
              <w:widowControl w:val="0"/>
              <w:spacing w:before="121" w:line="240" w:lineRule="auto"/>
              <w:ind w:left="189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AGO</w:t>
            </w:r>
          </w:p>
        </w:tc>
        <w:tc>
          <w:p>
            <w:pPr>
              <w:widowControl w:val="0"/>
              <w:spacing w:before="121" w:line="240" w:lineRule="auto"/>
              <w:ind w:left="237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SET</w:t>
            </w:r>
          </w:p>
        </w:tc>
        <w:tc>
          <w:p>
            <w:pPr>
              <w:widowControl w:val="0"/>
              <w:spacing w:before="121" w:line="240" w:lineRule="auto"/>
              <w:ind w:left="202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OUT</w:t>
            </w:r>
          </w:p>
        </w:tc>
        <w:tc>
          <w:p>
            <w:pPr>
              <w:widowControl w:val="0"/>
              <w:spacing w:before="121" w:line="240" w:lineRule="auto"/>
              <w:ind w:left="195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NOV</w:t>
            </w:r>
          </w:p>
        </w:tc>
        <w:tc>
          <w:tcPr>
            <w:tcBorders>
              <w:right w:val="single" w:color="000000" w:sz="6" w:space="0"/>
            </w:tcBorders>
          </w:tcPr>
          <w:p>
            <w:pPr>
              <w:widowControl w:val="0"/>
              <w:spacing w:before="121" w:line="240" w:lineRule="auto"/>
              <w:ind w:left="213" w:right="240" w:firstLine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DEZ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6" w:space="0"/>
            </w:tcBorders>
          </w:tcPr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10" w:line="240" w:lineRule="auto"/>
        <w:ind w:right="240"/>
        <w:rPr>
          <w:rFonts w:ascii="Times New Roman" w:hAnsi="Times New Roman" w:eastAsia="Times New Roman" w:cs="Times New Roman"/>
          <w:b/>
          <w:sz w:val="27"/>
          <w:szCs w:val="27"/>
        </w:rPr>
      </w:pPr>
    </w:p>
    <w:p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509"/>
        </w:tabs>
        <w:spacing w:before="90" w:after="0" w:line="240" w:lineRule="auto"/>
        <w:ind w:left="509" w:right="240" w:hanging="245"/>
        <w:sectPr>
          <w:pgSz w:w="11909" w:h="16834"/>
          <w:pgMar w:top="1440" w:right="1440" w:bottom="1440" w:left="1440" w:header="720" w:footer="720" w:gutter="0"/>
          <w:pgNumType w:start="1"/>
          <w:cols w:space="720" w:num="1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Quanto à procura dos alunos aos atendimentos: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279400</wp:posOffset>
                </wp:positionV>
                <wp:extent cx="5937250" cy="594995"/>
                <wp:effectExtent l="0" t="0" r="0" b="0"/>
                <wp:wrapTopAndBottom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138" y="3487265"/>
                          <a:ext cx="5927725" cy="5854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121" w:after="0" w:line="240" w:lineRule="auto"/>
                              <w:ind w:left="105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ab/>
                              <w:t>) Constante durante todo o período.</w:t>
                            </w:r>
                          </w:p>
                          <w:p>
                            <w:pPr>
                              <w:spacing w:before="123" w:after="0" w:line="240" w:lineRule="auto"/>
                              <w:ind w:left="105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ab/>
                              <w:t>) Concentrou-se na véspera das avaliações.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pt;margin-top:22pt;height:46.85pt;width:467.5pt;mso-wrap-distance-bottom:0pt;mso-wrap-distance-top:0pt;z-index:251659264;mso-width-relative:page;mso-height-relative:page;" filled="f" stroked="t" coordsize="21600,21600" o:gfxdata="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zWzt2AAAAAkBAAAPAAAAAAAAAAEAIAAAACIA&#10;AABkcnMvZG93bnJldi54bWxQSwECFAAUAAAACACHTuJAZtp55EICAACHBAAADgAAAAAAAAABACAA&#10;AAAnAQAAZHJzL2Uyb0RvYy54bWxQSwUGAAAAAAYABgBZAQAA2wUAAAAA&#10;">
                <v:fill on="f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1" w:after="0" w:line="240" w:lineRule="auto"/>
                        <w:ind w:left="105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(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ab/>
                        <w:t>) Constante durante todo o período.</w:t>
                      </w:r>
                    </w:p>
                    <w:p>
                      <w:pPr>
                        <w:spacing w:before="123" w:after="0" w:line="240" w:lineRule="auto"/>
                        <w:ind w:left="105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(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ab/>
                        <w:t>) Concentrou-se na véspera das avaliações.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widowControl w:val="0"/>
        <w:numPr>
          <w:ilvl w:val="0"/>
          <w:numId w:val="2"/>
        </w:numPr>
        <w:tabs>
          <w:tab w:val="left" w:pos="364"/>
        </w:tabs>
        <w:spacing w:before="93" w:line="240" w:lineRule="auto"/>
        <w:ind w:left="364" w:right="240" w:hanging="245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Houve dificuldades no período de monitoria? Em caso afirmativo, cite-as.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4" w:line="240" w:lineRule="auto"/>
        <w:ind w:right="240"/>
        <w:rPr>
          <w:rFonts w:ascii="Times New Roman" w:hAnsi="Times New Roman" w:eastAsia="Times New Roman" w:cs="Times New Roman"/>
          <w:b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913120" cy="2363470"/>
                <wp:effectExtent l="0" t="0" r="0" b="0"/>
                <wp:wrapTopAndBottom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4203" y="2603028"/>
                          <a:ext cx="5903595" cy="2353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" h="3707" extrusionOk="0">
                              <a:moveTo>
                                <a:pt x="9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97"/>
                              </a:lnTo>
                              <a:lnTo>
                                <a:pt x="0" y="3707"/>
                              </a:lnTo>
                              <a:lnTo>
                                <a:pt x="9" y="3707"/>
                              </a:lnTo>
                              <a:lnTo>
                                <a:pt x="9287" y="3707"/>
                              </a:lnTo>
                              <a:lnTo>
                                <a:pt x="9287" y="3697"/>
                              </a:lnTo>
                              <a:lnTo>
                                <a:pt x="9" y="3697"/>
                              </a:lnTo>
                              <a:lnTo>
                                <a:pt x="9" y="10"/>
                              </a:lnTo>
                              <a:lnTo>
                                <a:pt x="9287" y="10"/>
                              </a:lnTo>
                              <a:lnTo>
                                <a:pt x="9287" y="0"/>
                              </a:lnTo>
                              <a:close/>
                              <a:moveTo>
                                <a:pt x="9296" y="0"/>
                              </a:moveTo>
                              <a:lnTo>
                                <a:pt x="9287" y="0"/>
                              </a:lnTo>
                              <a:lnTo>
                                <a:pt x="9287" y="10"/>
                              </a:lnTo>
                              <a:lnTo>
                                <a:pt x="9287" y="3697"/>
                              </a:lnTo>
                              <a:lnTo>
                                <a:pt x="9287" y="3707"/>
                              </a:lnTo>
                              <a:lnTo>
                                <a:pt x="9296" y="3707"/>
                              </a:lnTo>
                              <a:lnTo>
                                <a:pt x="9296" y="3697"/>
                              </a:lnTo>
                              <a:lnTo>
                                <a:pt x="9296" y="10"/>
                              </a:lnTo>
                              <a:lnTo>
                                <a:pt x="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13pt;height:186.1pt;width:465.6pt;mso-wrap-distance-bottom:0pt;mso-wrap-distance-top:0pt;z-index:251659264;v-text-anchor:middle;mso-width-relative:page;mso-height-relative:page;" fillcolor="#000000" filled="t" stroked="f" coordsize="9297,3707" o:gfxdata="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AiZDd3ZAAAACQEA&#10;AA8AAAAAAAAAAQAgAAAAIgAAAGRycy9kb3ducmV2LnhtbFBLAQIUABQAAAAIAIdO4kDzIywrxAIA&#10;APIHAAAOAAAAAAAAAAEAIAAAACgBAABkcnMvZTJvRG9jLnhtbFBLBQYAAAAABgAGAFkBAABeBgAA&#10;AAA=&#10;" path="m9287,0l9,0,0,0,0,10,0,3697,0,3707,9,3707,9287,3707,9287,3697,9,3697,9,10,9287,10,9287,0xm9296,0l9287,0,9287,10,9287,3697,9287,3707,9296,3707,9296,3697,9296,10,9296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509"/>
        </w:tabs>
        <w:spacing w:before="85" w:after="0" w:line="240" w:lineRule="auto"/>
        <w:ind w:left="508" w:right="240" w:hanging="245"/>
        <w:rPr>
          <w:rFonts w:ascii="Calibri" w:hAnsi="Calibri" w:eastAsia="Calibri" w:cs="Calibri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Quanto à orientação recebida do professor orientador</w:t>
      </w:r>
      <w:r>
        <w:rPr>
          <w:rFonts w:ascii="Calibri" w:hAnsi="Calibri" w:eastAsia="Calibri" w:cs="Calibri"/>
          <w:b/>
          <w:sz w:val="24"/>
          <w:szCs w:val="24"/>
          <w:rtl w:val="0"/>
        </w:rPr>
        <w:t>:</w:t>
      </w:r>
    </w:p>
    <w:p>
      <w:pPr>
        <w:widowControl w:val="0"/>
        <w:spacing w:before="8" w:line="240" w:lineRule="auto"/>
        <w:ind w:right="240"/>
        <w:rPr>
          <w:rFonts w:ascii="Calibri" w:hAnsi="Calibri" w:eastAsia="Calibri" w:cs="Calibri"/>
          <w:b/>
          <w:sz w:val="9"/>
          <w:szCs w:val="9"/>
        </w:rPr>
      </w:pPr>
    </w:p>
    <w:tbl>
      <w:tblPr>
        <w:tblStyle w:val="16"/>
        <w:tblW w:w="9333" w:type="dxa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964"/>
        <w:gridCol w:w="36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p>
            <w:pPr>
              <w:widowControl w:val="0"/>
              <w:tabs>
                <w:tab w:val="left" w:pos="430"/>
              </w:tabs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) Excelente</w:t>
            </w:r>
          </w:p>
        </w:tc>
        <w:tc>
          <w:p>
            <w:pPr>
              <w:widowControl w:val="0"/>
              <w:tabs>
                <w:tab w:val="left" w:pos="431"/>
              </w:tabs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) Suficiente</w:t>
            </w:r>
          </w:p>
        </w:tc>
        <w:tc>
          <w:p>
            <w:pPr>
              <w:widowControl w:val="0"/>
              <w:tabs>
                <w:tab w:val="left" w:pos="431"/>
              </w:tabs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) Adequada às necessidades</w:t>
            </w:r>
          </w:p>
        </w:tc>
        <w:tc>
          <w:p>
            <w:pPr>
              <w:widowControl w:val="0"/>
              <w:tabs>
                <w:tab w:val="left" w:pos="431"/>
              </w:tabs>
              <w:spacing w:before="121" w:line="240" w:lineRule="auto"/>
              <w:ind w:left="111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) Não houve</w:t>
            </w:r>
          </w:p>
        </w:tc>
      </w:tr>
    </w:tbl>
    <w:p>
      <w:pPr>
        <w:widowControl w:val="0"/>
        <w:spacing w:line="240" w:lineRule="auto"/>
        <w:ind w:right="240"/>
        <w:rPr>
          <w:rFonts w:ascii="Calibri" w:hAnsi="Calibri" w:eastAsia="Calibri" w:cs="Calibri"/>
          <w:b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Calibri" w:hAnsi="Calibri" w:eastAsia="Calibri" w:cs="Calibri"/>
          <w:b/>
          <w:sz w:val="26"/>
          <w:szCs w:val="26"/>
        </w:rPr>
      </w:pPr>
    </w:p>
    <w:p>
      <w:pPr>
        <w:widowControl w:val="0"/>
        <w:spacing w:before="3" w:line="240" w:lineRule="auto"/>
        <w:ind w:right="240"/>
        <w:rPr>
          <w:rFonts w:ascii="Calibri" w:hAnsi="Calibri" w:eastAsia="Calibri" w:cs="Calibri"/>
          <w:b/>
          <w:sz w:val="32"/>
          <w:szCs w:val="32"/>
        </w:rPr>
      </w:pPr>
    </w:p>
    <w:p>
      <w:pPr>
        <w:widowControl w:val="0"/>
        <w:numPr>
          <w:ilvl w:val="0"/>
          <w:numId w:val="2"/>
        </w:numPr>
        <w:tabs>
          <w:tab w:val="left" w:pos="509"/>
        </w:tabs>
        <w:spacing w:line="242" w:lineRule="auto"/>
        <w:ind w:left="264" w:right="240" w:firstLine="0"/>
        <w:sectPr>
          <w:pgSz w:w="11909" w:h="16834"/>
          <w:pgMar w:top="1600" w:right="400" w:bottom="1180" w:left="1580" w:header="0" w:footer="882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Você conseguiu desempenhar as atividades da monitoria sem prejudicar suas atividades acadêmicas?</w: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419100</wp:posOffset>
                </wp:positionV>
                <wp:extent cx="5934075" cy="2101215"/>
                <wp:effectExtent l="0" t="0" r="0" b="0"/>
                <wp:wrapTopAndBottom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8963" y="2729393"/>
                          <a:ext cx="5934075" cy="2101215"/>
                          <a:chOff x="2378963" y="2729393"/>
                          <a:chExt cx="5930265" cy="2097405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2378963" y="2729393"/>
                            <a:ext cx="5930265" cy="2097405"/>
                            <a:chOff x="1835" y="660"/>
                            <a:chExt cx="9339" cy="3303"/>
                          </a:xfrm>
                        </wpg:grpSpPr>
                        <wps:wsp>
                          <wps:cNvPr id="3" name="Shape 19"/>
                          <wps:cNvSpPr/>
                          <wps:spPr>
                            <a:xfrm>
                              <a:off x="1835" y="660"/>
                              <a:ext cx="932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Shape 22"/>
                          <wps:cNvSpPr/>
                          <wps:spPr>
                            <a:xfrm>
                              <a:off x="3716" y="664"/>
                              <a:ext cx="7458" cy="329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21" w:after="0" w:line="240" w:lineRule="auto"/>
                                  <w:ind w:left="105" w:right="0" w:firstLine="105"/>
                                  <w:jc w:val="left"/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ab/>
                                  <w:t>) Não, pelo(s) seguinte(s) motivo(s):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3" name="Shape 23"/>
                          <wps:cNvSpPr/>
                          <wps:spPr>
                            <a:xfrm>
                              <a:off x="1839" y="664"/>
                              <a:ext cx="1878" cy="329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21" w:after="0" w:line="240" w:lineRule="auto"/>
                                  <w:ind w:left="105" w:right="0" w:firstLine="105"/>
                                  <w:jc w:val="left"/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ab/>
                                  <w:t>) Sim.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33pt;height:165.45pt;width:467.25pt;mso-wrap-distance-bottom:0pt;mso-wrap-distance-top:0pt;z-index:251659264;mso-width-relative:page;mso-height-relative:page;" coordorigin="2378963,2729393" coordsize="5930265,2097405" o:gfxdata="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MHYeyfaAAAA&#10;CQEAAA8AAAAAAAAAAQAgAAAAIgAAAGRycy9kb3ducmV2LnhtbFBLAQIUABQAAAAIAIdO4kBMHO+/&#10;OAMAAH4LAAAOAAAAAAAAAAEAIAAAACkBAABkcnMvZTJvRG9jLnhtbFBLBQYAAAAABgAGAFkBAADT&#10;BgAAAAA=&#10;">
                <o:lock v:ext="edit" aspectratio="f"/>
                <v:group id="_x0000_s1026" o:spid="_x0000_s1026" o:spt="203" style="position:absolute;left:2378963;top:2729393;height:2097405;width:5930265;" coordorigin="1835,660" coordsize="9339,330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19" o:spid="_x0000_s1026" o:spt="1" style="position:absolute;left:1835;top:660;height:3300;width:9325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ect id="Shape 22" o:spid="_x0000_s1026" o:spt="1" style="position:absolute;left:3716;top:664;height:3299;width:7458;" filled="f" stroked="t" coordsize="21600,21600" o:gfxdata="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Rvb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 startarrowwidth="narrow" startarrowlength="short" endarrowwidth="narrow" endarrowlength="shor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21" w:after="0" w:line="240" w:lineRule="auto"/>
                            <w:ind w:left="105" w:right="0" w:firstLine="105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ab/>
                            <w:t>) Não, pelo(s) seguinte(s) motivo(s):</w:t>
                          </w:r>
                        </w:p>
                      </w:txbxContent>
                    </v:textbox>
                  </v:rect>
                  <v:rect id="Shape 23" o:spid="_x0000_s1026" o:spt="1" style="position:absolute;left:1839;top:664;height:3299;width:1878;" filled="f" stroked="t" coordsize="21600,21600" o:gfxdata="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ClN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 startarrowwidth="narrow" startarrowlength="short" endarrowwidth="narrow" endarrowlength="shor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21" w:after="0" w:line="240" w:lineRule="auto"/>
                            <w:ind w:left="105" w:right="0" w:firstLine="105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ab/>
                            <w:t>) Sim.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>
      <w:pPr>
        <w:widowControl w:val="0"/>
        <w:spacing w:before="8" w:line="240" w:lineRule="auto"/>
        <w:ind w:right="240"/>
        <w:rPr>
          <w:rFonts w:ascii="Times New Roman" w:hAnsi="Times New Roman" w:eastAsia="Times New Roman" w:cs="Times New Roman"/>
          <w:b/>
          <w:sz w:val="10"/>
          <w:szCs w:val="10"/>
        </w:rPr>
      </w:pPr>
    </w:p>
    <w:p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509"/>
        </w:tabs>
        <w:spacing w:before="90" w:after="0" w:line="240" w:lineRule="auto"/>
        <w:ind w:left="509" w:right="240" w:hanging="245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Autoavaliação do monitor:</w:t>
      </w:r>
    </w:p>
    <w:p>
      <w:pPr>
        <w:widowControl w:val="0"/>
        <w:spacing w:before="6" w:line="240" w:lineRule="auto"/>
        <w:ind w:right="240"/>
        <w:rPr>
          <w:rFonts w:ascii="Times New Roman" w:hAnsi="Times New Roman" w:eastAsia="Times New Roman" w:cs="Times New Roman"/>
          <w:b/>
          <w:sz w:val="10"/>
          <w:szCs w:val="10"/>
        </w:rPr>
      </w:pPr>
    </w:p>
    <w:tbl>
      <w:tblPr>
        <w:tblStyle w:val="17"/>
        <w:tblW w:w="9332" w:type="dxa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1243"/>
        <w:gridCol w:w="835"/>
        <w:gridCol w:w="1042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shd w:val="clear" w:color="auto" w:fill="D9D9D9"/>
          </w:tcPr>
          <w:p>
            <w:pPr>
              <w:widowControl w:val="0"/>
              <w:spacing w:before="122" w:line="240" w:lineRule="auto"/>
              <w:ind w:left="2290" w:right="240" w:firstLine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>Fatores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2" w:line="240" w:lineRule="auto"/>
              <w:ind w:left="129" w:right="240" w:firstLine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>Excelente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2" w:line="240" w:lineRule="auto"/>
              <w:ind w:left="178" w:right="240" w:firstLine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>Bom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2" w:line="240" w:lineRule="auto"/>
              <w:ind w:left="112" w:right="240" w:firstLine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>Regular</w:t>
            </w:r>
          </w:p>
        </w:tc>
        <w:tc>
          <w:tcPr>
            <w:shd w:val="clear" w:color="auto" w:fill="D9D9D9"/>
          </w:tcPr>
          <w:p>
            <w:pPr>
              <w:widowControl w:val="0"/>
              <w:spacing w:before="122" w:line="240" w:lineRule="auto"/>
              <w:ind w:left="112" w:right="240" w:firstLine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>Fraco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p>
            <w:pPr>
              <w:widowControl w:val="0"/>
              <w:spacing w:before="126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Responsabilidade</w:t>
            </w:r>
          </w:p>
          <w:p>
            <w:pPr>
              <w:widowControl w:val="0"/>
              <w:spacing w:before="113" w:line="246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Empenho no cumprimento de horários e tarefas assumidas.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0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Planejamento/organização</w:t>
            </w:r>
          </w:p>
          <w:p>
            <w:pPr>
              <w:widowControl w:val="0"/>
              <w:spacing w:before="105" w:line="274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Sistematização de meios para a realização das atividades.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Capacidade de relacionamento</w:t>
            </w:r>
          </w:p>
          <w:p>
            <w:pPr>
              <w:widowControl w:val="0"/>
              <w:spacing w:before="113" w:line="261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Capacidade de integrar-se ao grupo de trabalho.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Aplicação de conhecimentos teóricos e práticos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Criatividade</w:t>
            </w:r>
          </w:p>
          <w:p>
            <w:pPr>
              <w:widowControl w:val="0"/>
              <w:spacing w:before="105" w:line="274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Capacidade de criar, gerando alternativas inovadoras no desenvolvimento das atividades.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Iniciativa</w:t>
            </w:r>
          </w:p>
          <w:p>
            <w:pPr>
              <w:widowControl w:val="0"/>
              <w:spacing w:before="89" w:line="240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Capacidade de tomar decisões e de sugerir soluções aos problemas emergentes.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Autodesenvolvimento</w:t>
            </w:r>
          </w:p>
          <w:p>
            <w:pPr>
              <w:widowControl w:val="0"/>
              <w:spacing w:before="120" w:line="237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Esforço e interesse demonstrados na aquisição de conhecimentos/habilidades, por iniciativa própria,</w:t>
            </w:r>
          </w:p>
          <w:p>
            <w:pPr>
              <w:widowControl w:val="0"/>
              <w:spacing w:before="4" w:line="257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visando ao aperfeiçoamento de seu desempenho.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p>
            <w:pPr>
              <w:widowControl w:val="0"/>
              <w:spacing w:before="126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Autocrítica</w:t>
            </w:r>
          </w:p>
          <w:p>
            <w:pPr>
              <w:widowControl w:val="0"/>
              <w:spacing w:before="113" w:line="261" w:lineRule="auto"/>
              <w:ind w:left="110" w:right="2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Capacidade de evidenciar suas dificuldades.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7"/>
          <w:szCs w:val="27"/>
        </w:rPr>
      </w:pPr>
    </w:p>
    <w:p>
      <w:pPr>
        <w:widowControl w:val="0"/>
        <w:numPr>
          <w:ilvl w:val="0"/>
          <w:numId w:val="2"/>
        </w:numPr>
        <w:tabs>
          <w:tab w:val="left" w:pos="514"/>
        </w:tabs>
        <w:spacing w:line="242" w:lineRule="auto"/>
        <w:ind w:left="264" w:right="240" w:firstLine="0"/>
        <w:sectPr>
          <w:pgSz w:w="11909" w:h="16834"/>
          <w:pgMar w:top="1600" w:right="400" w:bottom="1180" w:left="1580" w:header="0" w:footer="882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 monitoria contribuiu para sua formação pessoal? Comente os pontos positivos de sua experiência como monitor: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406400</wp:posOffset>
                </wp:positionV>
                <wp:extent cx="5936615" cy="12700"/>
                <wp:effectExtent l="0" t="0" r="0" b="0"/>
                <wp:wrapTopAndBottom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6825"/>
                          <a:ext cx="5936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pt;margin-top:32pt;height:1pt;width:467.4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w38ojYAAAACAEAAA8AAAAAAAAAAQAgAAAAIgAAAGRycy9kb3ducmV2&#10;LnhtbFBLAQIUABQAAAAIAIdO4kBUb5tV/AEAAPoDAAAOAAAAAAAAAAEAIAAAACc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widowControl w:val="0"/>
        <w:spacing w:before="11" w:line="240" w:lineRule="auto"/>
        <w:ind w:right="240"/>
        <w:rPr>
          <w:rFonts w:ascii="Times New Roman" w:hAnsi="Times New Roman" w:eastAsia="Times New Roman" w:cs="Times New Roman"/>
          <w:b/>
          <w:sz w:val="7"/>
          <w:szCs w:val="7"/>
        </w:rPr>
      </w:pPr>
    </w:p>
    <w:p>
      <w:pPr>
        <w:widowControl w:val="0"/>
        <w:spacing w:line="240" w:lineRule="auto"/>
        <w:ind w:left="254" w:right="24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5934075" cy="2064385"/>
                <wp:effectExtent l="0" t="0" r="0" b="0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8963" y="2747808"/>
                          <a:ext cx="5934075" cy="2064385"/>
                          <a:chOff x="2378963" y="2747808"/>
                          <a:chExt cx="5934075" cy="2064385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378963" y="2747808"/>
                            <a:ext cx="5934075" cy="2064385"/>
                            <a:chOff x="0" y="0"/>
                            <a:chExt cx="9345" cy="3251"/>
                          </a:xfrm>
                        </wpg:grpSpPr>
                        <wps:wsp>
                          <wps:cNvPr id="6" name="Shape 19"/>
                          <wps:cNvSpPr/>
                          <wps:spPr>
                            <a:xfrm>
                              <a:off x="0" y="0"/>
                              <a:ext cx="9325" cy="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hape 20"/>
                          <wps:cNvSpPr/>
                          <wps:spPr>
                            <a:xfrm>
                              <a:off x="0" y="0"/>
                              <a:ext cx="9345" cy="32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45" h="3251" extrusionOk="0">
                                  <a:moveTo>
                                    <a:pt x="9335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241"/>
                                  </a:lnTo>
                                  <a:lnTo>
                                    <a:pt x="0" y="3251"/>
                                  </a:lnTo>
                                  <a:lnTo>
                                    <a:pt x="10" y="3251"/>
                                  </a:lnTo>
                                  <a:lnTo>
                                    <a:pt x="9335" y="3251"/>
                                  </a:lnTo>
                                  <a:lnTo>
                                    <a:pt x="9335" y="3241"/>
                                  </a:lnTo>
                                  <a:lnTo>
                                    <a:pt x="10" y="324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335" y="10"/>
                                  </a:lnTo>
                                  <a:lnTo>
                                    <a:pt x="9335" y="0"/>
                                  </a:lnTo>
                                  <a:close/>
                                  <a:moveTo>
                                    <a:pt x="9344" y="0"/>
                                  </a:moveTo>
                                  <a:lnTo>
                                    <a:pt x="9335" y="0"/>
                                  </a:lnTo>
                                  <a:lnTo>
                                    <a:pt x="9335" y="10"/>
                                  </a:lnTo>
                                  <a:lnTo>
                                    <a:pt x="9335" y="3241"/>
                                  </a:lnTo>
                                  <a:lnTo>
                                    <a:pt x="9335" y="3251"/>
                                  </a:lnTo>
                                  <a:lnTo>
                                    <a:pt x="9344" y="3251"/>
                                  </a:lnTo>
                                  <a:lnTo>
                                    <a:pt x="9344" y="3241"/>
                                  </a:lnTo>
                                  <a:lnTo>
                                    <a:pt x="9344" y="10"/>
                                  </a:lnTo>
                                  <a:lnTo>
                                    <a:pt x="9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62.55pt;width:467.25pt;" coordorigin="2378963,2747808" coordsize="5934075,2064385" o:gfxdata="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J3TMu1gAA&#10;AAUBAAAPAAAAAAAAAAEAIAAAACIAAABkcnMvZG93bnJldi54bWxQSwECFAAUAAAACACHTuJAUiuq&#10;OXYDAAA/DAAADgAAAAAAAAABACAAAAAlAQAAZHJzL2Uyb0RvYy54bWxQSwUGAAAAAAYABgBZAQAA&#10;DQcAAAAA&#10;">
                <o:lock v:ext="edit" aspectratio="f"/>
                <v:group id="_x0000_s1026" o:spid="_x0000_s1026" o:spt="203" style="position:absolute;left:2378963;top:2747808;height:2064385;width:5934075;" coordsize="9345,325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Shape 19" o:spid="_x0000_s1026" o:spt="1" style="position:absolute;left:0;top:0;height:3250;width:9325;v-text-anchor:middle;" filled="f" stroked="f" coordsize="21600,21600" o:gfxdata="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TWCW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20" o:spid="_x0000_s1026" o:spt="100" style="position:absolute;left:0;top:0;height:3251;width:9345;v-text-anchor:middle;" fillcolor="#000000" filled="t" stroked="f" coordsize="9345,3251" o:gfxdata="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cqBV7gAAADaAAAA&#10;DwAAAAAAAAABACAAAAAiAAAAZHJzL2Rvd25yZXYueG1sUEsBAhQAFAAAAAgAh07iQDMvBZ47AAAA&#10;OQAAABAAAAAAAAAAAQAgAAAABwEAAGRycy9zaGFwZXhtbC54bWxQSwUGAAAAAAYABgBbAQAAsQMA&#10;AAAA&#10;" path="m9335,0l10,0,0,0,0,10,0,3241,0,3251,10,3251,9335,3251,9335,3241,10,3241,10,10,9335,10,9335,0xm9344,0l9335,0,9335,10,9335,3241,9335,3251,9344,3251,9344,3241,9344,10,9344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</w:rPr>
      </w:pPr>
    </w:p>
    <w:p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615"/>
        </w:tabs>
        <w:spacing w:before="0" w:after="0" w:line="240" w:lineRule="auto"/>
        <w:ind w:left="614" w:right="240" w:hanging="246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Sugestões para a melhoria das atividades da Monitoria: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241300</wp:posOffset>
                </wp:positionV>
                <wp:extent cx="5943600" cy="1579880"/>
                <wp:effectExtent l="0" t="0" r="0" b="0"/>
                <wp:wrapTopAndBottom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963" y="2994823"/>
                          <a:ext cx="5934075" cy="1570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5" h="2473" extrusionOk="0">
                              <a:moveTo>
                                <a:pt x="9334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2463"/>
                              </a:lnTo>
                              <a:lnTo>
                                <a:pt x="0" y="2473"/>
                              </a:lnTo>
                              <a:lnTo>
                                <a:pt x="9" y="2473"/>
                              </a:lnTo>
                              <a:lnTo>
                                <a:pt x="9334" y="2473"/>
                              </a:lnTo>
                              <a:lnTo>
                                <a:pt x="9334" y="2463"/>
                              </a:lnTo>
                              <a:lnTo>
                                <a:pt x="9" y="2463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9334" y="10"/>
                              </a:lnTo>
                              <a:lnTo>
                                <a:pt x="9334" y="0"/>
                              </a:lnTo>
                              <a:close/>
                              <a:moveTo>
                                <a:pt x="9344" y="0"/>
                              </a:moveTo>
                              <a:lnTo>
                                <a:pt x="9334" y="0"/>
                              </a:lnTo>
                              <a:lnTo>
                                <a:pt x="9334" y="9"/>
                              </a:lnTo>
                              <a:lnTo>
                                <a:pt x="9334" y="10"/>
                              </a:lnTo>
                              <a:lnTo>
                                <a:pt x="9334" y="2463"/>
                              </a:lnTo>
                              <a:lnTo>
                                <a:pt x="9334" y="2473"/>
                              </a:lnTo>
                              <a:lnTo>
                                <a:pt x="9344" y="2473"/>
                              </a:lnTo>
                              <a:lnTo>
                                <a:pt x="9344" y="2463"/>
                              </a:lnTo>
                              <a:lnTo>
                                <a:pt x="9344" y="10"/>
                              </a:lnTo>
                              <a:lnTo>
                                <a:pt x="9344" y="9"/>
                              </a:lnTo>
                              <a:lnTo>
                                <a:pt x="9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pt;margin-top:19pt;height:124.4pt;width:468pt;mso-wrap-distance-bottom:0pt;mso-wrap-distance-top:0pt;z-index:251659264;v-text-anchor:middle;mso-width-relative:page;mso-height-relative:page;" fillcolor="#000000" filled="t" stroked="f" coordsize="9345,2473" o:gfxdata="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acmKLdcAAAAJAQAADwAAAAAAAAABACAAAAAiAAAAZHJzL2Rvd25yZXYueG1sUEsB&#10;AhQAFAAAAAgAh07iQHeGSEXaAgAArwgAAA4AAAAAAAAAAQAgAAAAJgEAAGRycy9lMm9Eb2MueG1s&#10;UEsFBgAAAAAGAAYAWQEAAHIGAAAAAA==&#10;" path="m9334,0l19,0,9,0,0,0,0,9,0,10,0,2463,0,2473,9,2473,9334,2473,9334,2463,9,2463,9,10,19,10,9334,10,9334,0xm9344,0l9334,0,9334,9,9334,10,9334,2463,9334,2473,9344,2473,9344,2463,9344,10,9344,9,9344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3" w:line="240" w:lineRule="auto"/>
        <w:ind w:right="240"/>
        <w:rPr>
          <w:rFonts w:ascii="Times New Roman" w:hAnsi="Times New Roman" w:eastAsia="Times New Roman" w:cs="Times New Roman"/>
          <w:b/>
          <w:sz w:val="23"/>
          <w:szCs w:val="23"/>
        </w:rPr>
      </w:pPr>
    </w:p>
    <w:p>
      <w:pPr>
        <w:widowControl w:val="0"/>
        <w:tabs>
          <w:tab w:val="left" w:pos="5807"/>
          <w:tab w:val="left" w:pos="8216"/>
          <w:tab w:val="left" w:pos="9137"/>
        </w:tabs>
        <w:spacing w:line="240" w:lineRule="auto"/>
        <w:ind w:left="4139" w:right="24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[Município],</w:t>
      </w:r>
      <w:r>
        <w:rPr>
          <w:rFonts w:ascii="Times New Roman" w:hAnsi="Times New Roman" w:eastAsia="Times New Roman" w:cs="Times New Roman"/>
          <w:u w:val="single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de</w:t>
      </w:r>
      <w:r>
        <w:rPr>
          <w:rFonts w:ascii="Times New Roman" w:hAnsi="Times New Roman" w:eastAsia="Times New Roman" w:cs="Times New Roman"/>
          <w:u w:val="single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de 20</w:t>
      </w:r>
      <w:r>
        <w:rPr>
          <w:rFonts w:ascii="Times New Roman" w:hAnsi="Times New Roman" w:eastAsia="Times New Roman" w:cs="Times New Roman"/>
          <w:u w:val="single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9" w:line="240" w:lineRule="auto"/>
        <w:ind w:right="240"/>
        <w:rPr>
          <w:rFonts w:ascii="Times New Roman" w:hAnsi="Times New Roman" w:eastAsia="Times New Roman" w:cs="Times New Roman"/>
          <w:sz w:val="14"/>
          <w:szCs w:val="1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127000</wp:posOffset>
                </wp:positionV>
                <wp:extent cx="3410585" cy="12700"/>
                <wp:effectExtent l="0" t="0" r="0" b="0"/>
                <wp:wrapTopAndBottom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0708" y="3779365"/>
                          <a:ext cx="3410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1" h="120000" extrusionOk="0">
                              <a:moveTo>
                                <a:pt x="0" y="0"/>
                              </a:moveTo>
                              <a:lnTo>
                                <a:pt x="53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8pt;margin-top:10pt;height:1pt;width:268.55pt;mso-wrap-distance-bottom:0pt;mso-wrap-distance-top:0pt;z-index:251659264;v-text-anchor:middle;mso-width-relative:page;mso-height-relative:page;" filled="f" stroked="t" coordsize="5371,120000" o:gfxdata="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DA8HvYAAAACQEAAA8A&#10;AAAAAAAAAQAgAAAAIgAAAGRycy9kb3ducmV2LnhtbFBLAQIUABQAAAAIAIdO4kAxq2Z+iQIAAFMF&#10;AAAOAAAAAAAAAAEAIAAAACcBAABkcnMvZTJvRG9jLnhtbFBLBQYAAAAABgAGAFkBAAAiBgAAAAA=&#10;" path="m0,0l537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before="110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pgSz w:w="11909" w:h="16834"/>
          <w:pgMar w:top="1600" w:right="400" w:bottom="1180" w:left="1580" w:header="0" w:footer="882" w:gutter="0"/>
          <w:cols w:space="720" w:num="1"/>
        </w:sect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do monitor</w:t>
      </w:r>
    </w:p>
    <w:p>
      <w:pPr>
        <w:widowControl w:val="0"/>
        <w:spacing w:before="10" w:line="240" w:lineRule="auto"/>
        <w:ind w:right="240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widowControl w:val="0"/>
        <w:spacing w:line="240" w:lineRule="auto"/>
        <w:ind w:left="4198" w:right="24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drawing>
          <wp:inline distT="0" distB="0" distL="0" distR="0">
            <wp:extent cx="585470" cy="828675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8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7" w:line="240" w:lineRule="auto"/>
        <w:ind w:right="240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widowControl w:val="0"/>
        <w:tabs>
          <w:tab w:val="left" w:pos="1626"/>
          <w:tab w:val="left" w:pos="2291"/>
        </w:tabs>
        <w:spacing w:before="92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EDITAL Nº 9/2021 /DG-CTO/CRATO-IFCE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2" w:line="240" w:lineRule="auto"/>
        <w:ind w:right="240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widowControl w:val="0"/>
        <w:spacing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PROCESSO SELETIVO PARA MONITORIA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217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ANEXO IX</w:t>
      </w:r>
    </w:p>
    <w:p>
      <w:pPr>
        <w:widowControl w:val="0"/>
        <w:spacing w:before="118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AVALIAÇÃO SEMESTRAL DO MONITOR PELO PROFESSOR ORIENTADOR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rtl w:val="0"/>
        </w:rPr>
        <w:t>1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4" w:line="240" w:lineRule="auto"/>
        <w:ind w:right="240"/>
        <w:rPr>
          <w:rFonts w:ascii="Times New Roman" w:hAnsi="Times New Roman" w:eastAsia="Times New Roman" w:cs="Times New Roman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5907405" cy="1918335"/>
                <wp:effectExtent l="0" t="0" r="0" b="0"/>
                <wp:wrapTopAndBottom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7060" y="2825595"/>
                          <a:ext cx="5897880" cy="19088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  <w:p>
                            <w:pPr>
                              <w:spacing w:before="156" w:after="0" w:line="240" w:lineRule="auto"/>
                              <w:ind w:left="106" w:right="0" w:firstLine="106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Monitoria com bolsa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ab/>
                              <w:t>Monitoria voluntária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ab/>
                              <w:t>)</w:t>
                            </w:r>
                          </w:p>
                          <w:p>
                            <w:pPr>
                              <w:spacing w:before="183" w:after="0" w:line="409" w:lineRule="auto"/>
                              <w:ind w:left="106" w:right="879" w:firstLine="106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Curso: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Componente curricular: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Professor orientador: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                                      Monitor: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Período da monitoria: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  <w:t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pt;margin-top:14pt;height:151.05pt;width:465.15pt;mso-wrap-distance-bottom:0pt;mso-wrap-distance-top:0pt;z-index:251659264;mso-width-relative:page;mso-height-relative:page;" filled="f" stroked="t" coordsize="21600,21600" o:gfxdata="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2HItD1wAAAAkBAAAPAAAAAAAAAAEAIAAAACIA&#10;AABkcnMvZG93bnJldi54bWxQSwECFAAUAAAACACHTuJAaymr20MCAACKBAAADgAAAAAAAAABACAA&#10;AAAmAQAAZHJzL2Uyb0RvYy54bWxQSwUGAAAAAAYABgBZAQAA2wUAAAAA&#10;">
                <v:fill on="f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  <w:p>
                      <w:pPr>
                        <w:spacing w:before="156" w:after="0" w:line="240" w:lineRule="auto"/>
                        <w:ind w:left="106" w:right="0" w:firstLine="106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Monitoria com bolsa (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ab/>
                        <w:t>)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ab/>
                        <w:t>Monitoria voluntária (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ab/>
                        <w:t>)</w:t>
                      </w:r>
                    </w:p>
                    <w:p>
                      <w:pPr>
                        <w:spacing w:before="183" w:after="0" w:line="409" w:lineRule="auto"/>
                        <w:ind w:left="106" w:right="879" w:firstLine="106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Curso: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Componente curricular: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Professor orientador: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                                                                                                       Monitor: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Período da monitoria: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  <w:t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1" w:line="240" w:lineRule="auto"/>
        <w:ind w:right="240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365"/>
          <w:tab w:val="left" w:pos="1643"/>
        </w:tabs>
        <w:spacing w:before="90" w:after="0" w:line="345" w:lineRule="auto"/>
        <w:ind w:left="182" w:right="240" w:hanging="63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 monitor desenvolveu as atividades conforme o Plano de Monitoria? Sim ( )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Não ( )</w:t>
      </w:r>
    </w:p>
    <w:p>
      <w:pPr>
        <w:widowControl w:val="0"/>
        <w:spacing w:line="273" w:lineRule="auto"/>
        <w:ind w:left="119" w:right="240" w:firstLine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Em caso negativo, especifique quais itens não foram cumpridos: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5770245" cy="1857375"/>
                <wp:effectExtent l="0" t="0" r="0" b="0"/>
                <wp:wrapTopAndBottom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2856075"/>
                          <a:ext cx="5760720" cy="184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2" h="2910" extrusionOk="0">
                              <a:moveTo>
                                <a:pt x="9061" y="2900"/>
                              </a:moveTo>
                              <a:lnTo>
                                <a:pt x="9" y="2900"/>
                              </a:lnTo>
                              <a:lnTo>
                                <a:pt x="0" y="2900"/>
                              </a:lnTo>
                              <a:lnTo>
                                <a:pt x="0" y="2910"/>
                              </a:lnTo>
                              <a:lnTo>
                                <a:pt x="9" y="2910"/>
                              </a:lnTo>
                              <a:lnTo>
                                <a:pt x="9061" y="2910"/>
                              </a:lnTo>
                              <a:lnTo>
                                <a:pt x="9061" y="2900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00"/>
                              </a:lnTo>
                              <a:lnTo>
                                <a:pt x="9" y="2900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2900"/>
                              </a:moveTo>
                              <a:lnTo>
                                <a:pt x="9061" y="2900"/>
                              </a:lnTo>
                              <a:lnTo>
                                <a:pt x="9061" y="2910"/>
                              </a:lnTo>
                              <a:lnTo>
                                <a:pt x="9071" y="2910"/>
                              </a:lnTo>
                              <a:lnTo>
                                <a:pt x="9071" y="290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2900"/>
                              </a:lnTo>
                              <a:lnTo>
                                <a:pt x="9071" y="2900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19pt;height:146.25pt;width:454.35pt;mso-wrap-distance-bottom:0pt;mso-wrap-distance-top:0pt;z-index:251659264;v-text-anchor:middle;mso-width-relative:page;mso-height-relative:page;" fillcolor="#000000" filled="t" stroked="f" coordsize="9072,2910" o:gfxdata="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Mm3BH1wAAAAkBAAAPAAAAAAAAAAEAIAAAACIAAABk&#10;cnMvZG93bnJldi54bWxQSwECFAAUAAAACACHTuJALOwR6OsCAAAECQAADgAAAAAAAAABACAAAAAm&#10;AQAAZHJzL2Uyb0RvYy54bWxQSwUGAAAAAAYABgBZAQAAgwYAAAAA&#10;" path="m9061,2900l9,2900,0,2900,0,2910,9,2910,9061,2910,9061,2900xm9061,0l9,0,0,0,0,10,0,2900,9,2900,9,10,9061,10,9061,0xm9071,2900l9061,2900,9061,2910,9071,2910,9071,2900xm9071,0l9061,0,9061,10,9061,2900,9071,2900,9071,10,9071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6" w:line="240" w:lineRule="auto"/>
        <w:ind w:right="240"/>
        <w:rPr>
          <w:rFonts w:ascii="Times New Roman" w:hAnsi="Times New Roman" w:eastAsia="Times New Roman" w:cs="Times New Roman"/>
          <w:b/>
          <w:sz w:val="14"/>
          <w:szCs w:val="1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1829435" cy="12700"/>
                <wp:effectExtent l="0" t="0" r="0" b="0"/>
                <wp:wrapTopAndBottom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5555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pt;margin-top:9pt;height:1pt;width:144.0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qS6/tQAAAAIAQAADwAAAAAAAAABACAAAAAiAAAAZHJzL2Rvd25yZXYueG1s&#10;UEsBAhQAFAAAAAgAh07iQGN+1rD8AQAA+AMAAA4AAAAAAAAAAQAgAAAAIw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widowControl w:val="0"/>
        <w:spacing w:before="74" w:line="259" w:lineRule="auto"/>
        <w:ind w:left="119" w:right="240" w:firstLine="0"/>
        <w:rPr>
          <w:rFonts w:ascii="Times New Roman" w:hAnsi="Times New Roman" w:eastAsia="Times New Roman" w:cs="Times New Roman"/>
          <w:sz w:val="20"/>
          <w:szCs w:val="20"/>
        </w:rPr>
        <w:sectPr>
          <w:pgSz w:w="11909" w:h="16834"/>
          <w:pgMar w:top="1600" w:right="400" w:bottom="1180" w:left="1580" w:header="0" w:footer="882" w:gutter="0"/>
          <w:cols w:space="720" w:num="1"/>
        </w:sectPr>
      </w:pPr>
      <w:r>
        <w:rPr>
          <w:rFonts w:ascii="Calibri" w:hAnsi="Calibri" w:eastAsia="Calibri" w:cs="Calibri"/>
          <w:sz w:val="20"/>
          <w:szCs w:val="20"/>
          <w:vertAlign w:val="superscript"/>
          <w:rtl w:val="0"/>
        </w:rPr>
        <w:t>1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>Este documento deve ser preenchido pelo professor orientador e entregue ao coordenador de curso no final do semestre.</w:t>
      </w:r>
    </w:p>
    <w:p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365"/>
        </w:tabs>
        <w:spacing w:before="93" w:after="0" w:line="240" w:lineRule="auto"/>
        <w:ind w:left="364" w:right="240" w:hanging="246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Avaliação do monitor:</w:t>
      </w:r>
    </w:p>
    <w:p>
      <w:pPr>
        <w:widowControl w:val="0"/>
        <w:spacing w:before="6" w:line="240" w:lineRule="auto"/>
        <w:ind w:right="240"/>
        <w:rPr>
          <w:rFonts w:ascii="Times New Roman" w:hAnsi="Times New Roman" w:eastAsia="Times New Roman" w:cs="Times New Roman"/>
          <w:b/>
          <w:sz w:val="10"/>
          <w:szCs w:val="10"/>
        </w:rPr>
      </w:pPr>
    </w:p>
    <w:tbl>
      <w:tblPr>
        <w:tblStyle w:val="18"/>
        <w:tblW w:w="9825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0"/>
        <w:gridCol w:w="1305"/>
        <w:gridCol w:w="900"/>
        <w:gridCol w:w="1185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p>
            <w:pPr>
              <w:widowControl w:val="0"/>
              <w:spacing w:before="121" w:line="240" w:lineRule="auto"/>
              <w:ind w:left="2499" w:right="240" w:firstLine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Fatores</w:t>
            </w:r>
          </w:p>
        </w:tc>
        <w:tc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Excelente</w:t>
            </w:r>
          </w:p>
        </w:tc>
        <w:tc>
          <w:p>
            <w:pPr>
              <w:widowControl w:val="0"/>
              <w:spacing w:before="121" w:line="240" w:lineRule="auto"/>
              <w:ind w:left="182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Bom</w:t>
            </w:r>
          </w:p>
        </w:tc>
        <w:tc>
          <w:p>
            <w:pPr>
              <w:widowControl w:val="0"/>
              <w:spacing w:before="121" w:line="240" w:lineRule="auto"/>
              <w:ind w:left="114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Regular</w:t>
            </w:r>
          </w:p>
        </w:tc>
        <w:tc>
          <w:p>
            <w:pPr>
              <w:widowControl w:val="0"/>
              <w:spacing w:before="121" w:line="240" w:lineRule="auto"/>
              <w:ind w:left="118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Fraco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Responsabilidade</w:t>
            </w:r>
          </w:p>
          <w:p>
            <w:pPr>
              <w:widowControl w:val="0"/>
              <w:spacing w:before="116" w:line="240" w:lineRule="auto"/>
              <w:ind w:left="115" w:right="240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Empenho no cumprimento de horários e tarefas assumidas.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p>
            <w:pPr>
              <w:widowControl w:val="0"/>
              <w:spacing w:before="121" w:line="240" w:lineRule="auto"/>
              <w:ind w:left="110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Planejamento/organização</w:t>
            </w:r>
          </w:p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Sistematização de meios para a realização das atividades.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Capacidade de relacionamento</w:t>
            </w:r>
          </w:p>
          <w:p>
            <w:pPr>
              <w:widowControl w:val="0"/>
              <w:spacing w:before="116" w:line="240" w:lineRule="auto"/>
              <w:ind w:left="115" w:right="240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Capacidade de integrar-se ao grupo de trabalho.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Aplicação de conhecimentos teóricos e práticos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Criatividade</w:t>
            </w:r>
          </w:p>
          <w:p>
            <w:pPr>
              <w:widowControl w:val="0"/>
              <w:spacing w:before="116" w:line="240" w:lineRule="auto"/>
              <w:ind w:left="4" w:right="240" w:firstLine="1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Capacidade de criar, gerando alternativas inovadoras no desenvolvimento das atividades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Iniciativa</w:t>
            </w:r>
          </w:p>
          <w:p>
            <w:pPr>
              <w:widowControl w:val="0"/>
              <w:spacing w:before="116" w:line="240" w:lineRule="auto"/>
              <w:ind w:left="4" w:right="240" w:firstLine="1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Capacidade de tomar decisões e de sugerir soluções aos problemas emergentes.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Autodesenvolvimento</w:t>
            </w:r>
          </w:p>
          <w:p>
            <w:pPr>
              <w:widowControl w:val="0"/>
              <w:spacing w:before="121" w:line="240" w:lineRule="auto"/>
              <w:ind w:left="4" w:right="240" w:firstLine="11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Esforço e interesse demonstrados na aquisição de conhecimentos/habilidades, por iniciativa própria, visando ao aperfeiçoamento de seu desempenho.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p>
            <w:pPr>
              <w:widowControl w:val="0"/>
              <w:spacing w:before="121" w:line="240" w:lineRule="auto"/>
              <w:ind w:left="115" w:right="24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Autocrítica</w:t>
            </w:r>
          </w:p>
          <w:p>
            <w:pPr>
              <w:widowControl w:val="0"/>
              <w:spacing w:before="122" w:line="240" w:lineRule="auto"/>
              <w:ind w:left="115" w:right="240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Capacidade de evidenciar suas dificuldades.</w:t>
            </w: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  <w:tc>
          <w:p>
            <w:pPr>
              <w:widowControl w:val="0"/>
              <w:spacing w:line="240" w:lineRule="auto"/>
              <w:ind w:right="240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widowControl w:val="0"/>
        <w:numPr>
          <w:ilvl w:val="0"/>
          <w:numId w:val="3"/>
        </w:numPr>
        <w:tabs>
          <w:tab w:val="left" w:pos="365"/>
        </w:tabs>
        <w:spacing w:before="216" w:line="242" w:lineRule="auto"/>
        <w:ind w:left="119" w:right="240" w:firstLine="0"/>
        <w:sectPr>
          <w:pgSz w:w="11909" w:h="16834"/>
          <w:pgMar w:top="1600" w:right="400" w:bottom="1180" w:left="1580" w:header="0" w:footer="882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Resultados da atuação do monitor com relação ao funcionamento da disciplina/unidade curricular e ao aproveitamento dos alunos: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546100</wp:posOffset>
                </wp:positionV>
                <wp:extent cx="5913120" cy="1607820"/>
                <wp:effectExtent l="0" t="0" r="0" b="0"/>
                <wp:wrapTopAndBottom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4203" y="2980853"/>
                          <a:ext cx="5903595" cy="159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" h="2517" extrusionOk="0">
                              <a:moveTo>
                                <a:pt x="9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07"/>
                              </a:lnTo>
                              <a:lnTo>
                                <a:pt x="0" y="2516"/>
                              </a:lnTo>
                              <a:lnTo>
                                <a:pt x="9" y="2516"/>
                              </a:lnTo>
                              <a:lnTo>
                                <a:pt x="9287" y="2516"/>
                              </a:lnTo>
                              <a:lnTo>
                                <a:pt x="9287" y="2507"/>
                              </a:lnTo>
                              <a:lnTo>
                                <a:pt x="9" y="2507"/>
                              </a:lnTo>
                              <a:lnTo>
                                <a:pt x="9" y="10"/>
                              </a:lnTo>
                              <a:lnTo>
                                <a:pt x="9287" y="10"/>
                              </a:lnTo>
                              <a:lnTo>
                                <a:pt x="9287" y="0"/>
                              </a:lnTo>
                              <a:close/>
                              <a:moveTo>
                                <a:pt x="9296" y="0"/>
                              </a:moveTo>
                              <a:lnTo>
                                <a:pt x="9287" y="0"/>
                              </a:lnTo>
                              <a:lnTo>
                                <a:pt x="9287" y="10"/>
                              </a:lnTo>
                              <a:lnTo>
                                <a:pt x="9287" y="2507"/>
                              </a:lnTo>
                              <a:lnTo>
                                <a:pt x="9287" y="2516"/>
                              </a:lnTo>
                              <a:lnTo>
                                <a:pt x="9296" y="2516"/>
                              </a:lnTo>
                              <a:lnTo>
                                <a:pt x="9296" y="2507"/>
                              </a:lnTo>
                              <a:lnTo>
                                <a:pt x="9296" y="10"/>
                              </a:lnTo>
                              <a:lnTo>
                                <a:pt x="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43pt;height:126.6pt;width:465.6pt;mso-wrap-distance-bottom:0pt;mso-wrap-distance-top:0pt;z-index:251659264;v-text-anchor:middle;mso-width-relative:page;mso-height-relative:page;" fillcolor="#000000" filled="t" stroked="f" coordsize="9297,2517" o:gfxdata="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FADI9NsAAAAJAQAADwAAAAAAAAABACAAAAAiAAAAZHJzL2Rvd25yZXYueG1sUEsBAhQAFAAAAAgA&#10;h07iQLz0QL/NAgAA8gcAAA4AAAAAAAAAAQAgAAAAKgEAAGRycy9lMm9Eb2MueG1sUEsFBgAAAAAG&#10;AAYAWQEAAGkGAAAAAA==&#10;" path="m9287,0l9,0,0,0,0,10,0,2507,0,2516,9,2516,9287,2516,9287,2507,9,2507,9,10,9287,10,9287,0xm9296,0l9287,0,9287,10,9287,2507,9287,2516,9296,2516,9296,2507,9296,10,9296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365"/>
        </w:tabs>
        <w:spacing w:before="93" w:after="0" w:line="240" w:lineRule="auto"/>
        <w:ind w:left="364" w:right="240" w:hanging="246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Parecer sobre o desenvolvimento das atividades do monitor: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5913120" cy="1860550"/>
                <wp:effectExtent l="0" t="0" r="0" b="0"/>
                <wp:wrapTopAndBottom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4203" y="2854488"/>
                          <a:ext cx="5903595" cy="185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" h="2915" extrusionOk="0">
                              <a:moveTo>
                                <a:pt x="9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05"/>
                              </a:lnTo>
                              <a:lnTo>
                                <a:pt x="0" y="2914"/>
                              </a:lnTo>
                              <a:lnTo>
                                <a:pt x="9" y="2914"/>
                              </a:lnTo>
                              <a:lnTo>
                                <a:pt x="9287" y="2914"/>
                              </a:lnTo>
                              <a:lnTo>
                                <a:pt x="9287" y="2905"/>
                              </a:lnTo>
                              <a:lnTo>
                                <a:pt x="9" y="2905"/>
                              </a:lnTo>
                              <a:lnTo>
                                <a:pt x="9" y="9"/>
                              </a:lnTo>
                              <a:lnTo>
                                <a:pt x="9287" y="9"/>
                              </a:lnTo>
                              <a:lnTo>
                                <a:pt x="9287" y="0"/>
                              </a:lnTo>
                              <a:close/>
                              <a:moveTo>
                                <a:pt x="9296" y="0"/>
                              </a:moveTo>
                              <a:lnTo>
                                <a:pt x="9287" y="0"/>
                              </a:lnTo>
                              <a:lnTo>
                                <a:pt x="9287" y="9"/>
                              </a:lnTo>
                              <a:lnTo>
                                <a:pt x="9287" y="2905"/>
                              </a:lnTo>
                              <a:lnTo>
                                <a:pt x="9287" y="2914"/>
                              </a:lnTo>
                              <a:lnTo>
                                <a:pt x="9296" y="2914"/>
                              </a:lnTo>
                              <a:lnTo>
                                <a:pt x="9296" y="2905"/>
                              </a:lnTo>
                              <a:lnTo>
                                <a:pt x="9296" y="9"/>
                              </a:lnTo>
                              <a:lnTo>
                                <a:pt x="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24pt;height:146.5pt;width:465.6pt;mso-wrap-distance-bottom:0pt;mso-wrap-distance-top:0pt;z-index:251659264;v-text-anchor:middle;mso-width-relative:page;mso-height-relative:page;" fillcolor="#000000" filled="t" stroked="f" coordsize="9297,2915" o:gfxdata="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zyEc&#10;htgAAAAJAQAADwAAAAAAAAABACAAAAAiAAAAZHJzL2Rvd25yZXYueG1sUEsBAhQAFAAAAAgAh07i&#10;QBBVV2zNAgAA7QcAAA4AAAAAAAAAAQAgAAAAJwEAAGRycy9lMm9Eb2MueG1sUEsFBgAAAAAGAAYA&#10;WQEAAGYGAAAAAA==&#10;" path="m9287,0l9,0,0,0,0,9,0,2905,0,2914,9,2914,9287,2914,9287,2905,9,2905,9,9,9287,9,9287,0xm9296,0l9287,0,9287,9,9287,2905,9287,2914,9296,2914,9296,2905,9296,9,9296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3" w:line="240" w:lineRule="auto"/>
        <w:ind w:right="240"/>
        <w:rPr>
          <w:rFonts w:ascii="Times New Roman" w:hAnsi="Times New Roman" w:eastAsia="Times New Roman" w:cs="Times New Roman"/>
          <w:b/>
        </w:rPr>
      </w:pPr>
    </w:p>
    <w:p>
      <w:pPr>
        <w:widowControl w:val="0"/>
        <w:numPr>
          <w:ilvl w:val="0"/>
          <w:numId w:val="3"/>
        </w:numPr>
        <w:tabs>
          <w:tab w:val="left" w:pos="365"/>
        </w:tabs>
        <w:spacing w:line="240" w:lineRule="auto"/>
        <w:ind w:left="364" w:right="240" w:hanging="246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Avaliação final do monitor: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5913120" cy="2866390"/>
                <wp:effectExtent l="0" t="0" r="0" b="0"/>
                <wp:wrapTopAndBottom/>
                <wp:docPr id="24" name="Forma liv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4203" y="2351568"/>
                          <a:ext cx="5903595" cy="285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" h="4499" extrusionOk="0">
                              <a:moveTo>
                                <a:pt x="9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89"/>
                              </a:lnTo>
                              <a:lnTo>
                                <a:pt x="0" y="4499"/>
                              </a:lnTo>
                              <a:lnTo>
                                <a:pt x="9" y="4499"/>
                              </a:lnTo>
                              <a:lnTo>
                                <a:pt x="9287" y="4499"/>
                              </a:lnTo>
                              <a:lnTo>
                                <a:pt x="9287" y="4489"/>
                              </a:lnTo>
                              <a:lnTo>
                                <a:pt x="9" y="4489"/>
                              </a:lnTo>
                              <a:lnTo>
                                <a:pt x="9" y="10"/>
                              </a:lnTo>
                              <a:lnTo>
                                <a:pt x="9287" y="10"/>
                              </a:lnTo>
                              <a:lnTo>
                                <a:pt x="9287" y="0"/>
                              </a:lnTo>
                              <a:close/>
                              <a:moveTo>
                                <a:pt x="9296" y="0"/>
                              </a:moveTo>
                              <a:lnTo>
                                <a:pt x="9287" y="0"/>
                              </a:lnTo>
                              <a:lnTo>
                                <a:pt x="9287" y="10"/>
                              </a:lnTo>
                              <a:lnTo>
                                <a:pt x="9287" y="4489"/>
                              </a:lnTo>
                              <a:lnTo>
                                <a:pt x="9287" y="4499"/>
                              </a:lnTo>
                              <a:lnTo>
                                <a:pt x="9296" y="4499"/>
                              </a:lnTo>
                              <a:lnTo>
                                <a:pt x="9296" y="4489"/>
                              </a:lnTo>
                              <a:lnTo>
                                <a:pt x="9296" y="10"/>
                              </a:lnTo>
                              <a:lnTo>
                                <a:pt x="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19pt;height:225.7pt;width:465.6pt;mso-wrap-distance-bottom:0pt;mso-wrap-distance-top:0pt;z-index:251659264;v-text-anchor:middle;mso-width-relative:page;mso-height-relative:page;" fillcolor="#000000" filled="t" stroked="f" coordsize="9297,4499" o:gfxdata="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G/HEfrY&#10;AAAACQEAAA8AAAAAAAAAAQAgAAAAIgAAAGRycy9kb3ducmV2LnhtbFBLAQIUABQAAAAIAIdO4kDK&#10;DfBeywIAAPIHAAAOAAAAAAAAAAEAIAAAACcBAABkcnMvZTJvRG9jLnhtbFBLBQYAAAAABgAGAFkB&#10;AABkBgAAAAA=&#10;" path="m9287,0l9,0,0,0,0,10,0,4489,0,4499,9,4499,9287,4499,9287,4489,9,4489,9,10,9287,10,9287,0xm9296,0l9287,0,9287,10,9287,4489,9287,4499,9296,4499,9296,4489,9296,10,9296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7" w:line="240" w:lineRule="auto"/>
        <w:ind w:right="240"/>
        <w:rPr>
          <w:rFonts w:ascii="Times New Roman" w:hAnsi="Times New Roman" w:eastAsia="Times New Roman" w:cs="Times New Roman"/>
          <w:b/>
        </w:rPr>
      </w:pPr>
    </w:p>
    <w:p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466"/>
          <w:tab w:val="left" w:pos="1141"/>
          <w:tab w:val="left" w:pos="1644"/>
          <w:tab w:val="left" w:pos="2550"/>
        </w:tabs>
        <w:spacing w:before="1" w:after="0" w:line="343" w:lineRule="auto"/>
        <w:ind w:left="302" w:right="240" w:hanging="82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Recomenda o monitor para atuar novamente? Sim (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)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Não (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)</w:t>
      </w:r>
    </w:p>
    <w:p>
      <w:pPr>
        <w:widowControl w:val="0"/>
        <w:spacing w:before="3" w:line="240" w:lineRule="auto"/>
        <w:ind w:left="220" w:right="240" w:firstLine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Especifique o(s) motivo(s), em caso de não indicação para renovação.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4" w:line="240" w:lineRule="auto"/>
        <w:ind w:right="240"/>
        <w:rPr>
          <w:rFonts w:ascii="Times New Roman" w:hAnsi="Times New Roman" w:eastAsia="Times New Roman" w:cs="Times New Roman"/>
          <w:b/>
          <w:sz w:val="21"/>
          <w:szCs w:val="21"/>
        </w:rPr>
        <w:sectPr>
          <w:pgSz w:w="11909" w:h="16834"/>
          <w:pgMar w:top="1600" w:right="400" w:bottom="1180" w:left="1580" w:header="0" w:footer="882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913120" cy="1857375"/>
                <wp:effectExtent l="0" t="0" r="0" b="0"/>
                <wp:wrapTopAndBottom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4203" y="2856075"/>
                          <a:ext cx="5903595" cy="184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" h="2910" extrusionOk="0">
                              <a:moveTo>
                                <a:pt x="9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00"/>
                              </a:lnTo>
                              <a:lnTo>
                                <a:pt x="0" y="2909"/>
                              </a:lnTo>
                              <a:lnTo>
                                <a:pt x="9" y="2909"/>
                              </a:lnTo>
                              <a:lnTo>
                                <a:pt x="9287" y="2909"/>
                              </a:lnTo>
                              <a:lnTo>
                                <a:pt x="9287" y="2900"/>
                              </a:lnTo>
                              <a:lnTo>
                                <a:pt x="9" y="2900"/>
                              </a:lnTo>
                              <a:lnTo>
                                <a:pt x="9" y="9"/>
                              </a:lnTo>
                              <a:lnTo>
                                <a:pt x="9287" y="9"/>
                              </a:lnTo>
                              <a:lnTo>
                                <a:pt x="9287" y="0"/>
                              </a:lnTo>
                              <a:close/>
                              <a:moveTo>
                                <a:pt x="9296" y="0"/>
                              </a:moveTo>
                              <a:lnTo>
                                <a:pt x="9287" y="0"/>
                              </a:lnTo>
                              <a:lnTo>
                                <a:pt x="9287" y="9"/>
                              </a:lnTo>
                              <a:lnTo>
                                <a:pt x="9287" y="2900"/>
                              </a:lnTo>
                              <a:lnTo>
                                <a:pt x="9287" y="2909"/>
                              </a:lnTo>
                              <a:lnTo>
                                <a:pt x="9296" y="2909"/>
                              </a:lnTo>
                              <a:lnTo>
                                <a:pt x="9296" y="2900"/>
                              </a:lnTo>
                              <a:lnTo>
                                <a:pt x="9296" y="9"/>
                              </a:lnTo>
                              <a:lnTo>
                                <a:pt x="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13pt;height:146.25pt;width:465.6pt;mso-wrap-distance-bottom:0pt;mso-wrap-distance-top:0pt;z-index:251659264;v-text-anchor:middle;mso-width-relative:page;mso-height-relative:page;" fillcolor="#000000" filled="t" stroked="f" coordsize="9297,2910" o:gfxdata="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DlApnXXAAAACQEA&#10;AA8AAAAAAAAAAQAgAAAAIgAAAGRycy9kb3ducmV2LnhtbFBLAQIUABQAAAAIAIdO4kDVjeeOxgIA&#10;AO0HAAAOAAAAAAAAAAEAIAAAACYBAABkcnMvZTJvRG9jLnhtbFBLBQYAAAAABgAGAFkBAABeBgAA&#10;AAA=&#10;" path="m9287,0l9,0,0,0,0,9,0,2900,0,2909,9,2909,9287,2909,9287,2900,9,2900,9,9,9287,9,9287,0xm9296,0l9287,0,9287,9,9287,2900,9287,2909,9296,2909,9296,2900,9296,9,9296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9" w:line="240" w:lineRule="auto"/>
        <w:ind w:right="240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466"/>
        </w:tabs>
        <w:spacing w:before="90" w:after="0" w:line="240" w:lineRule="auto"/>
        <w:ind w:left="465" w:right="240" w:hanging="246"/>
      </w:pPr>
      <w:bookmarkStart w:id="0" w:name="_bzyxx4sq75b2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Sugestões para a melhoria das atividades do Programa de Monitoria:</w:t>
      </w:r>
    </w:p>
    <w:p>
      <w:pPr>
        <w:widowControl w:val="0"/>
        <w:spacing w:before="10"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913120" cy="1860550"/>
                <wp:effectExtent l="0" t="0" r="0" b="0"/>
                <wp:wrapTopAndBottom/>
                <wp:docPr id="26" name="Forma liv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4203" y="2854488"/>
                          <a:ext cx="5903595" cy="185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" h="2915" extrusionOk="0">
                              <a:moveTo>
                                <a:pt x="9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05"/>
                              </a:lnTo>
                              <a:lnTo>
                                <a:pt x="0" y="2915"/>
                              </a:lnTo>
                              <a:lnTo>
                                <a:pt x="9" y="2915"/>
                              </a:lnTo>
                              <a:lnTo>
                                <a:pt x="9287" y="2915"/>
                              </a:lnTo>
                              <a:lnTo>
                                <a:pt x="9287" y="2905"/>
                              </a:lnTo>
                              <a:lnTo>
                                <a:pt x="9" y="2905"/>
                              </a:lnTo>
                              <a:lnTo>
                                <a:pt x="9" y="10"/>
                              </a:lnTo>
                              <a:lnTo>
                                <a:pt x="9287" y="10"/>
                              </a:lnTo>
                              <a:lnTo>
                                <a:pt x="9287" y="0"/>
                              </a:lnTo>
                              <a:close/>
                              <a:moveTo>
                                <a:pt x="9296" y="0"/>
                              </a:moveTo>
                              <a:lnTo>
                                <a:pt x="9287" y="0"/>
                              </a:lnTo>
                              <a:lnTo>
                                <a:pt x="9287" y="10"/>
                              </a:lnTo>
                              <a:lnTo>
                                <a:pt x="9287" y="2905"/>
                              </a:lnTo>
                              <a:lnTo>
                                <a:pt x="9287" y="2915"/>
                              </a:lnTo>
                              <a:lnTo>
                                <a:pt x="9296" y="2915"/>
                              </a:lnTo>
                              <a:lnTo>
                                <a:pt x="9296" y="2905"/>
                              </a:lnTo>
                              <a:lnTo>
                                <a:pt x="9296" y="10"/>
                              </a:lnTo>
                              <a:lnTo>
                                <a:pt x="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13pt;height:146.5pt;width:465.6pt;mso-wrap-distance-bottom:0pt;mso-wrap-distance-top:0pt;z-index:251659264;v-text-anchor:middle;mso-width-relative:page;mso-height-relative:page;" fillcolor="#000000" filled="t" stroked="f" coordsize="9297,2915" o:gfxdata="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3tRLG&#10;2AAAAAkBAAAPAAAAAAAAAAEAIAAAACIAAABkcnMvZG93bnJldi54bWxQSwECFAAUAAAACACHTuJA&#10;tB9F9swCAADyBwAADgAAAAAAAAABACAAAAAnAQAAZHJzL2Uyb0RvYy54bWxQSwUGAAAAAAYABgBZ&#10;AQAAZQYAAAAA&#10;" path="m9287,0l9,0,0,0,0,10,0,2905,0,2915,9,2915,9287,2915,9287,2905,9,2905,9,10,9287,10,9287,0xm9296,0l9287,0,9287,10,9287,2905,9287,2915,9296,2915,9296,2905,9296,10,9296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widowControl w:val="0"/>
        <w:spacing w:before="2" w:line="240" w:lineRule="auto"/>
        <w:ind w:right="240"/>
        <w:rPr>
          <w:rFonts w:ascii="Times New Roman" w:hAnsi="Times New Roman" w:eastAsia="Times New Roman" w:cs="Times New Roman"/>
          <w:b/>
          <w:sz w:val="21"/>
          <w:szCs w:val="21"/>
        </w:rPr>
      </w:pPr>
    </w:p>
    <w:p>
      <w:pPr>
        <w:widowControl w:val="0"/>
        <w:tabs>
          <w:tab w:val="left" w:pos="5978"/>
          <w:tab w:val="left" w:pos="8123"/>
          <w:tab w:val="left" w:pos="9128"/>
        </w:tabs>
        <w:spacing w:before="90" w:line="240" w:lineRule="auto"/>
        <w:ind w:left="4278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[Município],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 20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9" w:line="240" w:lineRule="auto"/>
        <w:ind w:right="240"/>
        <w:rPr>
          <w:rFonts w:ascii="Times New Roman" w:hAnsi="Times New Roman" w:eastAsia="Times New Roman" w:cs="Times New Roman"/>
          <w:sz w:val="13"/>
          <w:szCs w:val="1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2995930" cy="12700"/>
                <wp:effectExtent l="0" t="0" r="0" b="0"/>
                <wp:wrapTopAndBottom/>
                <wp:docPr id="27" name="Forma liv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8035" y="3779365"/>
                          <a:ext cx="299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" h="120000" extrusionOk="0">
                              <a:moveTo>
                                <a:pt x="0" y="0"/>
                              </a:moveTo>
                              <a:lnTo>
                                <a:pt x="1613" y="0"/>
                              </a:lnTo>
                              <a:moveTo>
                                <a:pt x="1618" y="0"/>
                              </a:moveTo>
                              <a:lnTo>
                                <a:pt x="2693" y="0"/>
                              </a:lnTo>
                              <a:moveTo>
                                <a:pt x="2697" y="0"/>
                              </a:moveTo>
                              <a:lnTo>
                                <a:pt x="3907" y="0"/>
                              </a:lnTo>
                              <a:moveTo>
                                <a:pt x="3912" y="0"/>
                              </a:moveTo>
                              <a:lnTo>
                                <a:pt x="471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4pt;margin-top:9pt;height:1pt;width:235.9pt;mso-wrap-distance-bottom:0pt;mso-wrap-distance-top:0pt;z-index:251659264;v-text-anchor:middle;mso-width-relative:page;mso-height-relative:page;" filled="f" stroked="t" coordsize="4718,120000" o:gfxdata="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JZ23o3WAAAACQEAAA8AAAAAAAAAAQAgAAAA&#10;IgAAAGRycy9kb3ducmV2LnhtbFBLAQIUABQAAAAIAIdO4kCQep8CuAIAAEsGAAAOAAAAAAAAAAEA&#10;IAAAACUBAABkcnMvZTJvRG9jLnhtbFBLBQYAAAAABgAGAFkBAABPBgAAAAA=&#10;" path="m0,0l1613,0m1618,0l2693,0m2697,0l3907,0m3912,0l4718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before="91" w:line="240" w:lineRule="auto"/>
        <w:ind w:left="2991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do professor orientador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4" w:line="240" w:lineRule="auto"/>
        <w:ind w:right="2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5978"/>
          <w:tab w:val="left" w:pos="8123"/>
          <w:tab w:val="left" w:pos="9128"/>
        </w:tabs>
        <w:spacing w:before="1" w:line="240" w:lineRule="auto"/>
        <w:ind w:left="4278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[Município],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 20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3" w:line="240" w:lineRule="auto"/>
        <w:ind w:right="240"/>
        <w:rPr>
          <w:rFonts w:ascii="Times New Roman" w:hAnsi="Times New Roman" w:eastAsia="Times New Roman" w:cs="Times New Roman"/>
          <w:sz w:val="14"/>
          <w:szCs w:val="1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114300</wp:posOffset>
                </wp:positionV>
                <wp:extent cx="3657600" cy="12700"/>
                <wp:effectExtent l="0" t="0" r="0" b="0"/>
                <wp:wrapTopAndBottom/>
                <wp:docPr id="28" name="Forma liv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200" y="3779365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" h="120000" extrusionOk="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8pt;margin-top:9pt;height:1pt;width:288pt;mso-wrap-distance-bottom:0pt;mso-wrap-distance-top:0pt;z-index:251659264;v-text-anchor:middle;mso-width-relative:page;mso-height-relative:page;" filled="f" stroked="t" coordsize="5760,120000" o:gfxdata="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bwZCd1QAAAAkBAAAPAAAAAAAA&#10;AAEAIAAAACIAAABkcnMvZG93bnJldi54bWxQSwECFAAUAAAACACHTuJA5sw8n4cCAABVBQAADgAA&#10;AAAAAAABACAAAAAkAQAAZHJzL2Uyb0RvYy54bWxQSwUGAAAAAAYABgBZAQAAHQYAAAAA&#10;" path="m0,0l576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before="88" w:line="240" w:lineRule="auto"/>
        <w:ind w:left="2419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e carimbo do coordenador de curso</w:t>
      </w:r>
    </w:p>
    <w:p>
      <w:pPr>
        <w:widowControl w:val="0"/>
        <w:spacing w:before="88" w:line="240" w:lineRule="auto"/>
        <w:ind w:left="2419" w:firstLine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center"/>
        <w:sectPr>
          <w:pgSz w:w="11909" w:h="16834"/>
          <w:pgMar w:top="1600" w:right="400" w:bottom="1180" w:left="1580" w:header="0" w:footer="882" w:gutter="0"/>
          <w:cols w:space="720" w:num="1"/>
        </w:sectPr>
      </w:pPr>
    </w:p>
    <w:p/>
    <w:p/>
    <w:p/>
    <w:p/>
    <w:p/>
    <w:p/>
    <w:p/>
    <w:sectPr>
      <w:type w:val="continuous"/>
      <w:pgSz w:w="11909" w:h="16834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4" w:hanging="246"/>
      </w:pPr>
      <w:rPr>
        <w:rFonts w:ascii="Times New Roman" w:hAnsi="Times New Roman" w:eastAsia="Times New Roman" w:cs="Times New Roman"/>
        <w:b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315" w:hanging="246"/>
      </w:pPr>
    </w:lvl>
    <w:lvl w:ilvl="2" w:tentative="0">
      <w:start w:val="1"/>
      <w:numFmt w:val="bullet"/>
      <w:lvlText w:val="•"/>
      <w:lvlJc w:val="left"/>
      <w:pPr>
        <w:ind w:left="2271" w:hanging="246"/>
      </w:pPr>
    </w:lvl>
    <w:lvl w:ilvl="3" w:tentative="0">
      <w:start w:val="1"/>
      <w:numFmt w:val="bullet"/>
      <w:lvlText w:val="•"/>
      <w:lvlJc w:val="left"/>
      <w:pPr>
        <w:ind w:left="3227" w:hanging="246"/>
      </w:pPr>
    </w:lvl>
    <w:lvl w:ilvl="4" w:tentative="0">
      <w:start w:val="1"/>
      <w:numFmt w:val="bullet"/>
      <w:lvlText w:val="•"/>
      <w:lvlJc w:val="left"/>
      <w:pPr>
        <w:ind w:left="4183" w:hanging="246"/>
      </w:pPr>
    </w:lvl>
    <w:lvl w:ilvl="5" w:tentative="0">
      <w:start w:val="1"/>
      <w:numFmt w:val="bullet"/>
      <w:lvlText w:val="•"/>
      <w:lvlJc w:val="left"/>
      <w:pPr>
        <w:ind w:left="5139" w:hanging="246"/>
      </w:pPr>
    </w:lvl>
    <w:lvl w:ilvl="6" w:tentative="0">
      <w:start w:val="1"/>
      <w:numFmt w:val="bullet"/>
      <w:lvlText w:val="•"/>
      <w:lvlJc w:val="left"/>
      <w:pPr>
        <w:ind w:left="6095" w:hanging="246"/>
      </w:pPr>
    </w:lvl>
    <w:lvl w:ilvl="7" w:tentative="0">
      <w:start w:val="1"/>
      <w:numFmt w:val="bullet"/>
      <w:lvlText w:val="•"/>
      <w:lvlJc w:val="left"/>
      <w:pPr>
        <w:ind w:left="7051" w:hanging="246"/>
      </w:pPr>
    </w:lvl>
    <w:lvl w:ilvl="8" w:tentative="0">
      <w:start w:val="1"/>
      <w:numFmt w:val="bullet"/>
      <w:lvlText w:val="•"/>
      <w:lvlJc w:val="left"/>
      <w:pPr>
        <w:ind w:left="8007" w:hanging="24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192" w:hanging="120"/>
      </w:pPr>
      <w:rPr>
        <w:rFonts w:ascii="Times New Roman" w:hAnsi="Times New Roman" w:eastAsia="Times New Roman" w:cs="Times New Roman"/>
        <w:sz w:val="20"/>
        <w:szCs w:val="20"/>
      </w:rPr>
    </w:lvl>
    <w:lvl w:ilvl="1" w:tentative="0">
      <w:start w:val="1"/>
      <w:numFmt w:val="bullet"/>
      <w:lvlText w:val="•"/>
      <w:lvlJc w:val="left"/>
      <w:pPr>
        <w:ind w:left="1143" w:hanging="120"/>
      </w:pPr>
    </w:lvl>
    <w:lvl w:ilvl="2" w:tentative="0">
      <w:start w:val="1"/>
      <w:numFmt w:val="bullet"/>
      <w:lvlText w:val="•"/>
      <w:lvlJc w:val="left"/>
      <w:pPr>
        <w:ind w:left="2086" w:hanging="120"/>
      </w:pPr>
    </w:lvl>
    <w:lvl w:ilvl="3" w:tentative="0">
      <w:start w:val="1"/>
      <w:numFmt w:val="bullet"/>
      <w:lvlText w:val="•"/>
      <w:lvlJc w:val="left"/>
      <w:pPr>
        <w:ind w:left="3029" w:hanging="120"/>
      </w:pPr>
    </w:lvl>
    <w:lvl w:ilvl="4" w:tentative="0">
      <w:start w:val="1"/>
      <w:numFmt w:val="bullet"/>
      <w:lvlText w:val="•"/>
      <w:lvlJc w:val="left"/>
      <w:pPr>
        <w:ind w:left="3972" w:hanging="120"/>
      </w:pPr>
    </w:lvl>
    <w:lvl w:ilvl="5" w:tentative="0">
      <w:start w:val="1"/>
      <w:numFmt w:val="bullet"/>
      <w:lvlText w:val="•"/>
      <w:lvlJc w:val="left"/>
      <w:pPr>
        <w:ind w:left="4915" w:hanging="120"/>
      </w:pPr>
    </w:lvl>
    <w:lvl w:ilvl="6" w:tentative="0">
      <w:start w:val="1"/>
      <w:numFmt w:val="bullet"/>
      <w:lvlText w:val="•"/>
      <w:lvlJc w:val="left"/>
      <w:pPr>
        <w:ind w:left="5858" w:hanging="120"/>
      </w:pPr>
    </w:lvl>
    <w:lvl w:ilvl="7" w:tentative="0">
      <w:start w:val="1"/>
      <w:numFmt w:val="bullet"/>
      <w:lvlText w:val="•"/>
      <w:lvlJc w:val="left"/>
      <w:pPr>
        <w:ind w:left="6801" w:hanging="120"/>
      </w:pPr>
    </w:lvl>
    <w:lvl w:ilvl="8" w:tentative="0">
      <w:start w:val="1"/>
      <w:numFmt w:val="bullet"/>
      <w:lvlText w:val="•"/>
      <w:lvlJc w:val="left"/>
      <w:pPr>
        <w:ind w:left="7744" w:hanging="12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2" w:hanging="246"/>
      </w:pPr>
      <w:rPr>
        <w:rFonts w:ascii="Times New Roman" w:hAnsi="Times New Roman" w:eastAsia="Times New Roman" w:cs="Times New Roman"/>
        <w:b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153" w:hanging="246"/>
      </w:pPr>
    </w:lvl>
    <w:lvl w:ilvl="2" w:tentative="0">
      <w:start w:val="1"/>
      <w:numFmt w:val="bullet"/>
      <w:lvlText w:val="•"/>
      <w:lvlJc w:val="left"/>
      <w:pPr>
        <w:ind w:left="2127" w:hanging="246"/>
      </w:pPr>
    </w:lvl>
    <w:lvl w:ilvl="3" w:tentative="0">
      <w:start w:val="1"/>
      <w:numFmt w:val="bullet"/>
      <w:lvlText w:val="•"/>
      <w:lvlJc w:val="left"/>
      <w:pPr>
        <w:ind w:left="3101" w:hanging="246"/>
      </w:pPr>
    </w:lvl>
    <w:lvl w:ilvl="4" w:tentative="0">
      <w:start w:val="1"/>
      <w:numFmt w:val="bullet"/>
      <w:lvlText w:val="•"/>
      <w:lvlJc w:val="left"/>
      <w:pPr>
        <w:ind w:left="4075" w:hanging="246"/>
      </w:pPr>
    </w:lvl>
    <w:lvl w:ilvl="5" w:tentative="0">
      <w:start w:val="1"/>
      <w:numFmt w:val="bullet"/>
      <w:lvlText w:val="•"/>
      <w:lvlJc w:val="left"/>
      <w:pPr>
        <w:ind w:left="5049" w:hanging="246"/>
      </w:pPr>
    </w:lvl>
    <w:lvl w:ilvl="6" w:tentative="0">
      <w:start w:val="1"/>
      <w:numFmt w:val="bullet"/>
      <w:lvlText w:val="•"/>
      <w:lvlJc w:val="left"/>
      <w:pPr>
        <w:ind w:left="6023" w:hanging="246"/>
      </w:pPr>
    </w:lvl>
    <w:lvl w:ilvl="7" w:tentative="0">
      <w:start w:val="1"/>
      <w:numFmt w:val="bullet"/>
      <w:lvlText w:val="•"/>
      <w:lvlJc w:val="left"/>
      <w:pPr>
        <w:ind w:left="6997" w:hanging="246"/>
      </w:pPr>
    </w:lvl>
    <w:lvl w:ilvl="8" w:tentative="0">
      <w:start w:val="1"/>
      <w:numFmt w:val="bullet"/>
      <w:lvlText w:val="•"/>
      <w:lvlJc w:val="left"/>
      <w:pPr>
        <w:ind w:left="7971" w:hanging="24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2FD7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4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5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2021-08-17T11:14:02Z</dcterms:created>
  <dc:creator>aliss</dc:creator>
  <cp:lastModifiedBy>aliss</cp:lastModifiedBy>
  <dcterms:modified xsi:type="dcterms:W3CDTF">2021-08-17T11:14:07Z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